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书名：张宝瑞戏剧诗歌集  蹈尽文坛  追逐残梦</w:t>
      </w:r>
    </w:p>
    <w:p>
      <w:r>
        <w:t>作者：张宝瑞著</w:t>
      </w:r>
    </w:p>
    <w:p>
      <w:r>
        <w:t>出版社：北京：民族出版社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张宝瑞戏剧诗歌集  蹈尽文坛  追逐残梦 评论地址：https://www.jiaokey.com/book/detail/12403020.html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