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贺门氏外科学各论</w:t>
      </w:r>
    </w:p>
    <w:p>
      <w:r>
        <w:rPr>
          <w:rFonts w:ascii="宋体" w:hAnsi="宋体" w:eastAsia="宋体"/>
          <w:sz w:val="24"/>
        </w:rPr>
        <w:t>（美）贺门氏（John Homans）撰；张同和编译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贺门氏外科学各论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（美）贺门氏（John Homans）撰；张同和编译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本书出售、求购地址：https://www.jiaokey.com/book/detail/12402951.html</w:t>
      </w:r>
    </w:p>
    <w:p>
      <w:r>
        <w:t>更多相关图书推荐：https://www.jiaokey.com</w:t>
      </w:r>
    </w:p>
    <w:p>
      <w:r>
        <w:t>（美）贺门氏（John Homans）撰；张同和编译 其他作品：https://www.jiaokey.com/tag/（美）贺门氏（John Homans）撰；张同和编译.html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关键词搜索：https://www.jiaokey.com/tag/贺门氏外科学各论.html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