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上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 古典诗歌(地点: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本书出售、求购地址：https://www.jiaokey.com/book/detail/12402935.html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 古典诗歌(地点: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