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书名：广东省建筑工程技术定额工程量计寸法（草案）  第2册</w:t>
      </w:r>
    </w:p>
    <w:p>
      <w:r>
        <w:t>作者：广东省建筑工程局</w:t>
      </w:r>
    </w:p>
    <w:p>
      <w:r>
        <w:t>出版社：1959.09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广东省建筑工程技术定额工程量计寸法（草案）  第2册 评论地址：https://www.jiaokey.com/book/detail/12402927.html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