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杀菌釜构造及操作手册</w:t>
      </w:r>
    </w:p>
    <w:p>
      <w:r>
        <w:rPr>
          <w:rFonts w:ascii="宋体" w:hAnsi="宋体" w:eastAsia="宋体"/>
          <w:sz w:val="24"/>
        </w:rPr>
        <w:t>陈化治，王家仁编著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杀菌釜构造及操作手册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陈化治，王家仁编著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食品工业发展研究所；食品工业月刊社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本书出售、求购地址：https://www.jiaokey.com/book/detail/12402899.html</w:t>
      </w:r>
    </w:p>
    <w:p>
      <w:r>
        <w:t>更多相关图书推荐：https://www.jiaokey.com</w:t>
      </w:r>
    </w:p>
    <w:p>
      <w:r>
        <w:t>陈化治，王家仁编著 其他作品：https://www.jiaokey.com/tag/陈化治，王家仁编著.html</w:t>
      </w:r>
    </w:p>
    <w:p>
      <w:r>
        <w:t>食品工业发展研究所；食品工业月刊社 出版图书：https://www.jiaokey.com/tag/食品工业发展研究所；食品工业月刊社.html</w:t>
      </w:r>
    </w:p>
    <w:p>
      <w:r>
        <w:t>关键词搜索：https://www.jiaokey.com/tag/杀菌釜构造及操作手册.html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