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卷4  信仰的时代  2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卷4  信仰的时代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本书出售、求购地址：https://www.jiaokey.com/book/detail/12402854.html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卷4  信仰的时代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