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卷3  恺撒与基督  3</w:t>
      </w:r>
    </w:p>
    <w:p>
      <w:r>
        <w:t>作者：（美）威尔·杜兰著</w:t>
      </w:r>
    </w:p>
    <w:p>
      <w:r>
        <w:t>出版社：北京:东方出版社,1998.10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世界文明史  卷3  恺撒与基督  3 评论地址：https://www.jiaokey.com/book/detail/12402852.html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