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卷2  希腊的生活  3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卷2  希腊的生活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本书出售、求购地址：https://www.jiaokey.com/book/detail/12402850.html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卷2  希腊的生活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