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真与爱  罗素散文集</w:t>
      </w:r>
    </w:p>
    <w:p>
      <w:r>
        <w:rPr>
          <w:rFonts w:ascii="宋体" w:hAnsi="宋体" w:eastAsia="宋体"/>
          <w:sz w:val="24"/>
        </w:rPr>
        <w:t>（英）伯特兰·罗素著；江燕译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616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028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616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真与爱  罗素散文集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（英）伯特兰·罗素著；江燕译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 英国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本书出售、求购地址：https://www.jiaokey.com/book/detail/12402811.html</w:t>
      </w:r>
    </w:p>
    <w:p>
      <w:r>
        <w:t>更多相关图书推荐：https://www.jiaokey.com</w:t>
      </w:r>
    </w:p>
    <w:p>
      <w:r>
        <w:t>（英）伯特兰·罗素著；江燕译 其他作品：https://www.jiaokey.com/tag/（英）伯特兰·罗素著；江燕译.html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关键词搜索：https://www.jiaokey.com/tag/散文(地点: 英国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