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现代大学英语课文辅导  精读  4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现代大学英语课文辅导  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本书出售、求购地址：https://www.jiaokey.com/book/detail/12402765.html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关键词搜索：https://www.jiaokey.com/tag/现代大学英语课文辅导  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