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云南里山乡彝族语言使用现状及其演变</w:t>
      </w:r>
    </w:p>
    <w:p>
      <w:r>
        <w:rPr>
          <w:rFonts w:ascii="宋体" w:hAnsi="宋体" w:eastAsia="宋体"/>
          <w:sz w:val="24"/>
        </w:rPr>
        <w:t>戴庆厦编著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云南里山乡彝族语言使用现状及其演变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本书出售、求购地址：https://www.jiaokey.com/book/detail/12402748.html</w:t>
      </w:r>
    </w:p>
    <w:p>
      <w:r>
        <w:t>更多相关图书推荐：https://www.jiaokey.com</w:t>
      </w:r>
    </w:p>
    <w:p>
      <w:r>
        <w:t>戴庆厦编著 其他作品：https://www.jiaokey.com/tag/戴庆厦编著.html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关键词搜索：https://www.jiaokey.com/tag/云南里山乡彝族语言使用现状及其演变.html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