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全国硕士研究生入学统考计算机专业基础综合要点速记手册</w:t>
      </w:r>
    </w:p>
    <w:p>
      <w:r>
        <w:rPr>
          <w:rFonts w:ascii="宋体" w:hAnsi="宋体" w:eastAsia="宋体"/>
          <w:sz w:val="24"/>
        </w:rPr>
        <w:t>崔巍，于晖主编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全国硕士研究生入学统考计算机专业基础综合要点速记手册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崔巍，于晖主编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本书出售、求购地址：https://www.jiaokey.com/book/detail/12402691.html</w:t>
      </w:r>
    </w:p>
    <w:p>
      <w:r>
        <w:t>更多相关图书推荐：https://www.jiaokey.com</w:t>
      </w:r>
    </w:p>
    <w:p>
      <w:r>
        <w:t>崔巍，于晖主编 其他作品：https://www.jiaokey.com/tag/崔巍，于晖主编.html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关键词搜索：https://www.jiaokey.com/tag/全国硕士研究生入学统考计算机专业基础综合要点速记手册.html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