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书名：新概念电脑常用工具软件教程</w:t>
      </w:r>
    </w:p>
    <w:p>
      <w:r>
        <w:t>作者：张希玲，魏三强，朱军编著</w:t>
      </w:r>
    </w:p>
    <w:p>
      <w:r>
        <w:t>出版社：长春：吉林电子出版社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新概念电脑常用工具软件教程 评论地址：https://www.jiaokey.com/book/detail/12402676.html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