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书名：新手学五笔打字</w:t>
      </w:r>
    </w:p>
    <w:p>
      <w:r>
        <w:t>作者：蒋阿通主编</w:t>
      </w:r>
    </w:p>
    <w:p>
      <w:r>
        <w:t>出版社：上海：上海科学普及出版社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新手学五笔打字 评论地址：https://www.jiaokey.com/book/detail/12402662.html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