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5.5应用培训教程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5.5应用培训教程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本书出售、求购地址：https://www.jiaokey.com/book/detail/12402650.html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关键词搜索：https://www.jiaokey.com/tag/新编Photoshop 5.5应用培训教程.html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