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作者：吴国凤，周恒忠，胡宏智等编著</w:t>
      </w:r>
    </w:p>
    <w:p>
      <w:r>
        <w:t>出版社：合肥：安徽大学出版社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C语言程序设计教程 评论地址：https://www.jiaokey.com/book/detail/12402622.html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