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ATmega128单片机入门与提高</w:t>
      </w:r>
    </w:p>
    <w:p>
      <w:r>
        <w:rPr>
          <w:rFonts w:ascii="宋体" w:hAnsi="宋体" w:eastAsia="宋体"/>
          <w:sz w:val="24"/>
        </w:rPr>
        <w:t>沈建良，赵文宏，贾玉坤等编著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ATmega128单片机入门与提高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沈建良，赵文宏，贾玉坤等编著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本书出售、求购地址：https://www.jiaokey.com/book/detail/12402612.html</w:t>
      </w:r>
    </w:p>
    <w:p>
      <w:r>
        <w:t>更多相关图书推荐：https://www.jiaokey.com</w:t>
      </w:r>
    </w:p>
    <w:p>
      <w:r>
        <w:t>沈建良，赵文宏，贾玉坤等编著 其他作品：https://www.jiaokey.com/tag/沈建良，赵文宏，贾玉坤等编著.html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关键词搜索：https://www.jiaokey.com/tag/ATmega128单片机入门与提高.html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