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CS4数码照片后期处理专业技法</w:t>
      </w:r>
    </w:p>
    <w:p>
      <w:r>
        <w:rPr>
          <w:rFonts w:ascii="宋体" w:hAnsi="宋体" w:eastAsia="宋体"/>
          <w:sz w:val="24"/>
        </w:rPr>
        <w:t>（韩）崔正允，金成馥著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（韩）崔正允，金成馥著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本书出售、求购地址：https://www.jiaokey.com/book/detail/12402605.html</w:t>
      </w:r>
    </w:p>
    <w:p>
      <w:r>
        <w:t>更多相关图书推荐：https://www.jiaokey.com</w:t>
      </w:r>
    </w:p>
    <w:p>
      <w:r>
        <w:t>（韩）崔正允，金成馥著 其他作品：https://www.jiaokey.com/tag/（韩）崔正允，金成馥著.html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关键词搜索：https://www.jiaokey.com/tag/Photoshop CS4数码照片后期处理专业技法.html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