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书名：走进数码暗房</w:t>
      </w:r>
    </w:p>
    <w:p>
      <w:r>
        <w:t>作者：（英）伊恩·法雷尔（Ian Farrel）著</w:t>
      </w:r>
    </w:p>
    <w:p>
      <w:r>
        <w:t>出版社：长春：吉林美术出版社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走进数码暗房 评论地址：https://www.jiaokey.com/book/detail/12402587.html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