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书名：动态网页制作基础与技术</w:t>
      </w:r>
    </w:p>
    <w:p>
      <w:r>
        <w:t>作者：周南岳主编</w:t>
      </w:r>
    </w:p>
    <w:p>
      <w:r>
        <w:t>出版社：北京:高等教育出版社,2003.07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动态网页制作基础与技术 评论地址：https://www.jiaokey.com/book/detail/12402564.html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