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程序设计中常用的解题策略</w:t>
      </w:r>
    </w:p>
    <w:p>
      <w:r>
        <w:rPr>
          <w:rFonts w:ascii="宋体" w:hAnsi="宋体" w:eastAsia="宋体"/>
          <w:sz w:val="24"/>
        </w:rPr>
        <w:t>王建德，吴永辉编著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程序设计中常用的解题策略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王建德，吴永辉编著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本书出售、求购地址：https://www.jiaokey.com/book/detail/12402557.html</w:t>
      </w:r>
    </w:p>
    <w:p>
      <w:r>
        <w:t>更多相关图书推荐：https://www.jiaokey.com</w:t>
      </w:r>
    </w:p>
    <w:p>
      <w:r>
        <w:t>王建德，吴永辉编著 其他作品：https://www.jiaokey.com/tag/王建德，吴永辉编著.html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关键词搜索：https://www.jiaokey.com/tag/程序设计中常用的解题策略.html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