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书名：黑客入门实战</w:t>
      </w:r>
    </w:p>
    <w:p>
      <w:r>
        <w:t>作者：电脑报编著</w:t>
      </w:r>
    </w:p>
    <w:p>
      <w:r>
        <w:t>出版社：昆明：云南人民电子音像出版社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黑客入门实战 评论地址：https://www.jiaokey.com/book/detail/12402555.html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