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书名：电子讲稿制作：POWERPOINT 2000</w:t>
      </w:r>
    </w:p>
    <w:p>
      <w:r>
        <w:t>作者：上海市计算机应用能力考核办公室编著</w:t>
      </w:r>
    </w:p>
    <w:p>
      <w:r>
        <w:t>出版社：上海：上海高教电子音像出版社</w:t>
      </w:r>
    </w:p>
    <w:p>
      <w:r>
        <w:t>出版日期：2002.09</w:t>
      </w:r>
    </w:p>
    <w:p>
      <w:r>
        <w:t>总页数：171</w:t>
      </w:r>
    </w:p>
    <w:p>
      <w:r>
        <w:t>更多请访问教客网: www.jiaokey.com</w:t>
      </w:r>
    </w:p>
    <w:p>
      <w:r>
        <w:t>电子讲稿制作：POWERPOINT 2000 评论地址：https://www.jiaokey.com/book/detail/12402543.html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