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苹果Mac OS X 10.5 Leopard  终极技巧</w:t>
      </w:r>
    </w:p>
    <w:p>
      <w:r>
        <w:rPr>
          <w:rFonts w:ascii="宋体" w:hAnsi="宋体" w:eastAsia="宋体"/>
          <w:sz w:val="24"/>
        </w:rPr>
        <w:t>（美）凯尔比，（美）盖尔斯著；房小然，杨飏译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苹果Mac OS X 10.5 Leopard  终极技巧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（美）凯尔比，（美）盖尔斯著；房小然，杨飏译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本书出售、求购地址：https://www.jiaokey.com/book/detail/12402533.html</w:t>
      </w:r>
    </w:p>
    <w:p>
      <w:r>
        <w:t>更多相关图书推荐：https://www.jiaokey.com</w:t>
      </w:r>
    </w:p>
    <w:p>
      <w:r>
        <w:t>（美）凯尔比，（美）盖尔斯著；房小然，杨飏译 其他作品：https://www.jiaokey.com/tag/（美）凯尔比，（美）盖尔斯著；房小然，杨飏译.html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关键词搜索：https://www.jiaokey.com/tag/苹果Mac OS X 10.5 Leopard  终极技巧.html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