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长生界  5  九州动荡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长生界  5  九州动荡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本书出售、求购地址：https://www.jiaokey.com/book/detail/12402475.html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关键词搜索：https://www.jiaokey.com/tag/长生界  5  九州动荡.html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