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书名：医疗检验仪器原理、应用及维修</w:t>
      </w:r>
    </w:p>
    <w:p>
      <w:r>
        <w:t>作者：潘建，潘伟聪，王海鸣等编著</w:t>
      </w:r>
    </w:p>
    <w:p>
      <w:r>
        <w:t>出版社：重庆：重庆大学出版社</w:t>
      </w:r>
    </w:p>
    <w:p>
      <w:r>
        <w:t>出版日期：2009.07</w:t>
      </w:r>
    </w:p>
    <w:p>
      <w:r>
        <w:t>总页数：313</w:t>
      </w:r>
    </w:p>
    <w:p>
      <w:r>
        <w:t>更多请访问教客网: www.jiaokey.com</w:t>
      </w:r>
    </w:p>
    <w:p>
      <w:r>
        <w:t>医疗检验仪器原理、应用及维修 评论地址：https://www.jiaokey.com/book/detail/12402445.html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