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书名：精冲材料图解  性能·检验·应用</w:t>
      </w:r>
    </w:p>
    <w:p>
      <w:r>
        <w:t>作者：周开华编著</w:t>
      </w:r>
    </w:p>
    <w:p>
      <w:r>
        <w:t>出版社：北京:国防工业出版社,2009.07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精冲材料图解  性能·检验·应用 评论地址：https://www.jiaokey.com/book/detail/12402442.html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