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龙龙龙  上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龙龙龙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本书出售、求购地址：https://www.jiaokey.com/book/detail/12402396.html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关键词搜索：https://www.jiaokey.com/tag/龙龙龙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