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芙蓉如面柳如眉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芙蓉如面柳如眉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本书出售、求购地址：https://www.jiaokey.com/book/detail/12402389.html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关键词搜索：https://www.jiaokey.com/tag/芙蓉如面柳如眉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