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书名：谁杀了我的牛？</w:t>
      </w:r>
    </w:p>
    <w:p>
      <w:r>
        <w:t>作者：（美）卡米洛·克鲁兹著,商佳音译</w:t>
      </w:r>
    </w:p>
    <w:p>
      <w:r>
        <w:t>出版社：合肥：安徽科学技术出版社</w:t>
      </w:r>
    </w:p>
    <w:p>
      <w:r>
        <w:t>出版日期：2009.01</w:t>
      </w:r>
    </w:p>
    <w:p>
      <w:r>
        <w:t>总页数：145</w:t>
      </w:r>
    </w:p>
    <w:p>
      <w:r>
        <w:t>更多请访问教客网: www.jiaokey.com</w:t>
      </w:r>
    </w:p>
    <w:p>
      <w:r>
        <w:t>谁杀了我的牛？ 评论地址：https://www.jiaokey.com/book/detail/12402388.html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