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书名：青工电气焊工操作技术要领图解速查手册</w:t>
      </w:r>
    </w:p>
    <w:p>
      <w:r>
        <w:t>作者：张增国，白雪峰，刘风军主编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总页数：379</w:t>
      </w:r>
    </w:p>
    <w:p>
      <w:r>
        <w:t>更多请访问教客网: www.jiaokey.com</w:t>
      </w:r>
    </w:p>
    <w:p>
      <w:r>
        <w:t>青工电气焊工操作技术要领图解速查手册 评论地址：https://www.jiaokey.com/book/detail/12402347.html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