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蔬菜与食用菌生产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蔬菜与食用菌生产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本书出售、求购地址：https://www.jiaokey.com/book/detail/12402327.html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关键词搜索：https://www.jiaokey.com/tag/蔬菜与食用菌生产.html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