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书名：人体艺术与表现</w:t>
      </w:r>
    </w:p>
    <w:p>
      <w:r>
        <w:t>作者：王宝利著文；冯炜烈等摄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人体艺术与表现 评论地址：https://www.jiaokey.com/book/detail/12402211.html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