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  3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本书出售、求购地址：https://www.jiaokey.com/book/detail/12401795.html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关键词搜索：https://www.jiaokey.com/tag/渔洋山人精华录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