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通用机械配套定额和轻工业食品工业设备定额手册</w:t>
      </w:r>
    </w:p>
    <w:p>
      <w:r>
        <w:rPr>
          <w:rFonts w:ascii="宋体" w:hAnsi="宋体" w:eastAsia="宋体"/>
          <w:sz w:val="24"/>
        </w:rPr>
        <w:t>第一机械工业部第一局编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通用机械配套定额和轻工业食品工业设备定额手册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本书出售、求购地址：https://www.jiaokey.com/book/detail/12401617.html</w:t>
      </w:r>
    </w:p>
    <w:p>
      <w:r>
        <w:t>更多相关图书推荐：https://www.jiaokey.com</w:t>
      </w:r>
    </w:p>
    <w:p>
      <w:r>
        <w:t>第一机械工业部第一局编 其他作品：https://www.jiaokey.com/tag/第一机械工业部第一局编.html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关键词搜索：https://www.jiaokey.com/tag/通用机械配套定额和轻工业食品工业设备定额手册.html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