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书名：利用生棉杆皮混纺制麻袋  第1辑</w:t>
      </w:r>
    </w:p>
    <w:p>
      <w:r>
        <w:t>作者：承德麻袋厂编</w:t>
      </w:r>
    </w:p>
    <w:p>
      <w:r>
        <w:t>出版社：北京：纺织工业出版社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利用生棉杆皮混纺制麻袋  第1辑 评论地址：https://www.jiaokey.com/book/detail/12401590.html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