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动力调谐陀螺仪译文集  第2集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动力调谐陀螺仪译文集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本书出售、求购地址：https://www.jiaokey.com/book/detail/12401563.html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关键词搜索：https://www.jiaokey.com/tag/动力调谐陀螺仪译文集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