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抗日战争与中国知识分子  西南联合大学的抗战轨迹</w:t>
      </w:r>
    </w:p>
    <w:p>
      <w:r>
        <w:rPr>
          <w:rFonts w:ascii="宋体" w:hAnsi="宋体" w:eastAsia="宋体"/>
          <w:sz w:val="24"/>
        </w:rPr>
        <w:t>闻黎明著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抗日战争与中国知识分子  西南联合大学的抗战轨迹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本书出售、求购地址：https://www.jiaokey.com/book/detail/12401479.html</w:t>
      </w:r>
    </w:p>
    <w:p>
      <w:r>
        <w:t>更多相关图书推荐：https://www.jiaokey.com</w:t>
      </w:r>
    </w:p>
    <w:p>
      <w:r>
        <w:t>闻黎明著 其他作品：https://www.jiaokey.com/tag/闻黎明著.html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关键词搜索：https://www.jiaokey.com/tag/抗日战争与中国知识分子  西南联合大学的抗战轨迹.html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