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书名：医学文献分析管理软件的应用  EndNote/RefViz/Quosa/NoteExpress综合教程</w:t>
      </w:r>
    </w:p>
    <w:p>
      <w:r>
        <w:t>作者:李达，吴军著</w:t>
      </w:r>
    </w:p>
    <w:p>
      <w:r>
        <w:t>出版社:北京：人民军医出版社</w:t>
      </w:r>
    </w:p>
    <w:p>
      <w:r>
        <w:t>出版日期：2009.09</w:t>
      </w:r>
    </w:p>
    <w:p>
      <w:r>
        <w:t>总页数：152</w:t>
      </w:r>
    </w:p>
    <w:p>
      <w:r>
        <w:t>更多请访问教客网:www.jiaokey.com</w:t>
      </w:r>
    </w:p>
    <w:p>
      <w:r>
        <w:t>医学文献分析管理软件的应用  EndNote/RefViz/Quosa/NoteExpress综合教程评论地址：https://www.jiaokey.com/book/detail/12401462.html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