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书名：微型机继电保护基础</w:t>
      </w:r>
    </w:p>
    <w:p>
      <w:r>
        <w:t>作者：华北电力学院，杨奇逊主编</w:t>
      </w:r>
    </w:p>
    <w:p>
      <w:r>
        <w:t>出版社：北京:水利电力出版社,1988.11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微型机继电保护基础 评论地址：https://www.jiaokey.com/book/detail/12401439.html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