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先进调度指挥方法</w:t>
      </w:r>
    </w:p>
    <w:p>
      <w:r>
        <w:rPr>
          <w:rFonts w:ascii="宋体" w:hAnsi="宋体" w:eastAsia="宋体"/>
          <w:sz w:val="24"/>
        </w:rPr>
        <w:t>（苏）郭洛了娃（К.П.Королёва）著；中华人民共和国铁道部专家工作室译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先进调度指挥方法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（苏）郭洛了娃（К.П.Королёва）著；中华人民共和国铁道部专家工作室译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本书出售、求购地址：https://www.jiaokey.com/book/detail/12401420.html</w:t>
      </w:r>
    </w:p>
    <w:p>
      <w:r>
        <w:t>更多相关图书推荐：https://www.jiaokey.com</w:t>
      </w:r>
    </w:p>
    <w:p>
      <w:r>
        <w:t>（苏）郭洛了娃（К.П.Королёва）著；中华人民共和国铁道部专家工作室译 其他作品：https://www.jiaokey.com/tag/（苏）郭洛了娃（К.П.Королёва）著；中华人民共和国铁道部专家工作室译.html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关键词搜索：https://www.jiaokey.com/tag/先进调度指挥方法.html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