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书名：推土机作业的先进方法</w:t>
      </w:r>
    </w:p>
    <w:p>
      <w:r>
        <w:t>作者：（苏）李拓夫（М.Н.Ритов）等著；梁宗哲译</w:t>
      </w:r>
    </w:p>
    <w:p>
      <w:r>
        <w:t>出版社：北京：人民交通出版社</w:t>
      </w:r>
    </w:p>
    <w:p>
      <w:r>
        <w:t>出版日期：1957</w:t>
      </w:r>
    </w:p>
    <w:p>
      <w:r>
        <w:t>总页数：28</w:t>
      </w:r>
    </w:p>
    <w:p>
      <w:r>
        <w:t>更多请访问教客网: www.jiaokey.com</w:t>
      </w:r>
    </w:p>
    <w:p>
      <w:r>
        <w:t>推土机作业的先进方法 评论地址：https://www.jiaokey.com/book/detail/12401399.html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