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苏联售票员先进工作方法</w:t>
      </w:r>
    </w:p>
    <w:p>
      <w:r>
        <w:rPr>
          <w:rFonts w:ascii="宋体" w:hAnsi="宋体" w:eastAsia="宋体"/>
          <w:sz w:val="24"/>
        </w:rPr>
        <w:t>（苏）沃罗比约夫著；甲申译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苏联售票员先进工作方法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（苏）沃罗比约夫著；甲申译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本书出售、求购地址：https://www.jiaokey.com/book/detail/12401390.html</w:t>
      </w:r>
    </w:p>
    <w:p>
      <w:r>
        <w:t>更多相关图书推荐：https://www.jiaokey.com</w:t>
      </w:r>
    </w:p>
    <w:p>
      <w:r>
        <w:t>（苏）沃罗比约夫著；甲申译 其他作品：https://www.jiaokey.com/tag/（苏）沃罗比约夫著；甲申译.html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关键词搜索：https://www.jiaokey.com/tag/苏联售票员先进工作方法.html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