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金属量测量样品快速全燃烧法</w:t>
      </w:r>
    </w:p>
    <w:p>
      <w:r>
        <w:rPr>
          <w:rFonts w:ascii="宋体" w:hAnsi="宋体" w:eastAsia="宋体"/>
          <w:sz w:val="24"/>
        </w:rPr>
        <w:t>（苏）斯捷潘诺夫著；蒋铁珊等译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金属量测量样品快速全燃烧法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（苏）斯捷潘诺夫著；蒋铁珊等译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本书出售、求购地址：https://www.jiaokey.com/book/detail/12401365.html</w:t>
      </w:r>
    </w:p>
    <w:p>
      <w:r>
        <w:t>更多相关图书推荐：https://www.jiaokey.com</w:t>
      </w:r>
    </w:p>
    <w:p>
      <w:r>
        <w:t>（苏）斯捷潘诺夫著；蒋铁珊等译 其他作品：https://www.jiaokey.com/tag/（苏）斯捷潘诺夫著；蒋铁珊等译.html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关键词搜索：https://www.jiaokey.com/tag/金属量测量样品快速全燃烧法.html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