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道路沥青与柏油</w:t>
      </w:r>
    </w:p>
    <w:p>
      <w:r>
        <w:rPr>
          <w:rFonts w:ascii="宋体" w:hAnsi="宋体" w:eastAsia="宋体"/>
          <w:sz w:val="24"/>
        </w:rPr>
        <w:t>（苏）雷比也夫（И.А.Рыбьев）著；王唐生译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道路沥青与柏油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（苏）雷比也夫（И.А.Рыбьев）著；王唐生译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本书出售、求购地址：https://www.jiaokey.com/book/detail/12401362.html</w:t>
      </w:r>
    </w:p>
    <w:p>
      <w:r>
        <w:t>更多相关图书推荐：https://www.jiaokey.com</w:t>
      </w:r>
    </w:p>
    <w:p>
      <w:r>
        <w:t>（苏）雷比也夫（И.А.Рыбьев）著；王唐生译 其他作品：https://www.jiaokey.com/tag/（苏）雷比也夫（И.А.Рыбьев）著；王唐生译.html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关键词搜索：https://www.jiaokey.com/tag/道路沥青与柏油.html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