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桥梁建筑安全技术须知</w:t>
      </w:r>
    </w:p>
    <w:p>
      <w:r>
        <w:rPr>
          <w:rFonts w:ascii="宋体" w:hAnsi="宋体" w:eastAsia="宋体"/>
          <w:sz w:val="24"/>
        </w:rPr>
        <w:t>（苏）阿克谢尔洛特（И.С.Аксельред）著；全雪华译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桥梁建筑安全技术须知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（苏）阿克谢尔洛特（И.С.Аксельред）著；全雪华译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本书出售、求购地址：https://www.jiaokey.com/book/detail/12401353.html</w:t>
      </w:r>
    </w:p>
    <w:p>
      <w:r>
        <w:t>更多相关图书推荐：https://www.jiaokey.com</w:t>
      </w:r>
    </w:p>
    <w:p>
      <w:r>
        <w:t>（苏）阿克谢尔洛特（И.С.Аксельред）著；全雪华译 其他作品：https://www.jiaokey.com/tag/（苏）阿克谢尔洛特（И.С.Аксельред）著；全雪华译.html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关键词搜索：https://www.jiaokey.com/tag/桥梁建筑安全技术须知.html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