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江西农业红旗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江西农业红旗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本书出售、求购地址：https://www.jiaokey.com/book/detail/12401347.html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关键词搜索：https://www.jiaokey.com/tag/江西农业红旗.html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