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民用建筑与工业建筑简易工程地质勘测快速操作暂行规范</w:t>
      </w:r>
    </w:p>
    <w:p>
      <w:r>
        <w:rPr>
          <w:rFonts w:ascii="宋体" w:hAnsi="宋体" w:eastAsia="宋体"/>
          <w:sz w:val="24"/>
        </w:rPr>
        <w:t>（苏）波波夫（И.В.Попов）著；李文源译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民用建筑与工业建筑简易工程地质勘测快速操作暂行规范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（苏）波波夫（И.В.Попов）著；李文源译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建筑工程-地质勘探(学科: 规范) 地质勘探-建筑工程(学科: 规范)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本书出售、求购地址：https://www.jiaokey.com/book/detail/12401313.html</w:t>
      </w:r>
    </w:p>
    <w:p>
      <w:r>
        <w:t>更多相关图书推荐：https://www.jiaokey.com</w:t>
      </w:r>
    </w:p>
    <w:p>
      <w:r>
        <w:t>（苏）波波夫（И.В.Попов）著；李文源译 其他作品：https://www.jiaokey.com/tag/（苏）波波夫（И.В.Попов）著；李文源译.html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关键词搜索：https://www.jiaokey.com/tag/建筑工程-地质勘探(学科: 规范) 地质勘探-建筑工程(学科: 规范).html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