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矿山测量工具的改进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矿山测量工具的改进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本书出售、求购地址：https://www.jiaokey.com/book/detail/12401311.html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关键词搜索：https://www.jiaokey.com/tag/矿山测量工具的改进.html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