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苏联铁路车辆专家建议及报告</w:t>
      </w:r>
    </w:p>
    <w:p>
      <w:r>
        <w:rPr>
          <w:rFonts w:ascii="宋体" w:hAnsi="宋体" w:eastAsia="宋体"/>
          <w:sz w:val="24"/>
        </w:rPr>
        <w:t>中华人民共和国铁道部车辆局编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苏联铁路车辆专家建议及报告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中华人民共和国铁道部车辆局编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本书出售、求购地址：https://www.jiaokey.com/book/detail/12401283.html</w:t>
      </w:r>
    </w:p>
    <w:p>
      <w:r>
        <w:t>更多相关图书推荐：https://www.jiaokey.com</w:t>
      </w:r>
    </w:p>
    <w:p>
      <w:r>
        <w:t>中华人民共和国铁道部车辆局编 其他作品：https://www.jiaokey.com/tag/中华人民共和国铁道部车辆局编.html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关键词搜索：https://www.jiaokey.com/tag/苏联铁路车辆专家建议及报告.html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